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2-0</w:t>
      </w:r>
      <w:r>
        <w:rPr>
          <w:rFonts w:ascii="Times New Roman" w:eastAsia="Times New Roman" w:hAnsi="Times New Roman" w:cs="Times New Roman"/>
          <w:sz w:val="25"/>
          <w:szCs w:val="25"/>
        </w:rPr>
        <w:t>258</w:t>
      </w:r>
      <w:r>
        <w:rPr>
          <w:rFonts w:ascii="Times New Roman" w:eastAsia="Times New Roman" w:hAnsi="Times New Roman" w:cs="Times New Roman"/>
          <w:sz w:val="25"/>
          <w:szCs w:val="25"/>
        </w:rPr>
        <w:t>/2601/2026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86MS0026-</w:t>
      </w:r>
      <w:r>
        <w:rPr>
          <w:rStyle w:val="cat-PhoneNumbergrp-16rplc-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-87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Зиялетдиновой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Зиялетдиновой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8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...номер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2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3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 333 ГК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22rplc-21"/>
          <w:rFonts w:ascii="Times New Roman" w:eastAsia="Times New Roman" w:hAnsi="Times New Roman" w:cs="Times New Roman"/>
          <w:sz w:val="20"/>
          <w:szCs w:val="20"/>
        </w:rPr>
        <w:t>...****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ExternalSystemDefinedgrp-20rplc-9">
    <w:name w:val="cat-ExternalSystemDefined grp-20 rplc-9"/>
    <w:basedOn w:val="DefaultParagraphFont"/>
  </w:style>
  <w:style w:type="character" w:customStyle="1" w:styleId="cat-ExternalSystemDefinedgrp-19rplc-10">
    <w:name w:val="cat-ExternalSystemDefined grp-19 rplc-10"/>
    <w:basedOn w:val="DefaultParagraphFont"/>
  </w:style>
  <w:style w:type="character" w:customStyle="1" w:styleId="cat-PhoneNumbergrp-18rplc-11">
    <w:name w:val="cat-PhoneNumber grp-18 rplc-11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Dategrp-2rplc-13">
    <w:name w:val="cat-Date grp-2 rplc-13"/>
    <w:basedOn w:val="DefaultParagraphFont"/>
  </w:style>
  <w:style w:type="character" w:customStyle="1" w:styleId="cat-Dategrp-3rplc-14">
    <w:name w:val="cat-Date grp-3 rplc-14"/>
    <w:basedOn w:val="DefaultParagraphFont"/>
  </w:style>
  <w:style w:type="character" w:customStyle="1" w:styleId="cat-Sumgrp-12rplc-15">
    <w:name w:val="cat-Sum grp-12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UserDefinedgrp-22rplc-21">
    <w:name w:val="cat-UserDefined grp-2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